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5-939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-01-2025-004217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Агатий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Юрия </w:t>
      </w:r>
      <w:r>
        <w:rPr>
          <w:rFonts w:ascii="Times New Roman" w:eastAsia="Times New Roman" w:hAnsi="Times New Roman" w:cs="Times New Roman"/>
          <w:sz w:val="28"/>
          <w:szCs w:val="28"/>
        </w:rPr>
        <w:t>Саввовича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место рожде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ния: </w:t>
      </w:r>
      <w:r>
        <w:rPr>
          <w:rStyle w:val="cat-UserDefinedgrp-2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русским языком владеющего,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User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паспорт </w:t>
      </w:r>
      <w:r>
        <w:rPr>
          <w:rStyle w:val="cat-UserDefinedgrp-2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нут </w:t>
      </w:r>
      <w:r>
        <w:rPr>
          <w:rFonts w:ascii="Times New Roman" w:eastAsia="Times New Roman" w:hAnsi="Times New Roman" w:cs="Times New Roman"/>
          <w:sz w:val="28"/>
          <w:szCs w:val="28"/>
        </w:rPr>
        <w:t>Агатий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возле д.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ул. Индустриальная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неустойчивость тела,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(одежда грязная)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изменения окраски кожных покровов, поведение не соответствовало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запах алкоголя </w:t>
      </w:r>
      <w:r>
        <w:rPr>
          <w:rFonts w:ascii="Times New Roman" w:eastAsia="Times New Roman" w:hAnsi="Times New Roman" w:cs="Times New Roman"/>
          <w:sz w:val="28"/>
          <w:szCs w:val="28"/>
        </w:rPr>
        <w:t>из полости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неустойчивость тела,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Агатий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Ю.С.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является инвалидом 3 группы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Агатий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412462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г. Сургуту;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Агатий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Матевосяна О.А.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Агатий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Агатий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Юрия </w:t>
      </w:r>
      <w:r>
        <w:rPr>
          <w:rFonts w:ascii="Times New Roman" w:eastAsia="Times New Roman" w:hAnsi="Times New Roman" w:cs="Times New Roman"/>
          <w:sz w:val="28"/>
          <w:szCs w:val="28"/>
        </w:rPr>
        <w:t>Саввовича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четверо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 с 25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г. </w:t>
      </w:r>
      <w:r>
        <w:rPr>
          <w:rFonts w:ascii="Times New Roman" w:eastAsia="Times New Roman" w:hAnsi="Times New Roman" w:cs="Times New Roman"/>
          <w:sz w:val="28"/>
          <w:szCs w:val="28"/>
        </w:rPr>
        <w:t>03:40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деле № </w:t>
      </w:r>
      <w:r>
        <w:rPr>
          <w:rFonts w:ascii="Times New Roman" w:eastAsia="Times New Roman" w:hAnsi="Times New Roman" w:cs="Times New Roman"/>
        </w:rPr>
        <w:t>5-939</w:t>
      </w:r>
      <w:r>
        <w:rPr>
          <w:rFonts w:ascii="Times New Roman" w:eastAsia="Times New Roman" w:hAnsi="Times New Roman" w:cs="Times New Roman"/>
        </w:rPr>
        <w:t>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7rplc-16">
    <w:name w:val="cat-UserDefined grp-27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